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暖心美读书  面朝大海，春暖花开  名师导读美绘版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暖心美读书  面朝大海，春暖花开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本书出售、求购地址：https://www.jiaokey.com/book/detail/14303476.html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武汉:长江文艺出版社,2017.08 出版图书：https://www.jiaokey.com/tag/武汉:长江文艺出版社,2017.08.html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