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人类群星闪耀时  增补本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人类群星闪耀时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本书出售、求购地址：https://www.jiaokey.com/book/detail/14303474.html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关键词搜索：https://www.jiaokey.com/tag/经典译林  人类群星闪耀时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