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书名：魔法书奇异事件  7  命运的主宰  9-14岁</w:t>
      </w:r>
    </w:p>
    <w:p>
      <w:r>
        <w:t>作者：（美）戴维·迈克尔·斯莱特著；荆康宁译</w:t>
      </w:r>
    </w:p>
    <w:p>
      <w:r>
        <w:t>出版社：中国出版集团；现代出版社,2017.09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魔法书奇异事件  7  命运的主宰  9-14岁 评论地址：https://www.jiaokey.com/book/detail/14303470.html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