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书名：“天地之中杯”廉政暨文化遗产漫画大赛获奖作品集</w:t>
      </w:r>
    </w:p>
    <w:p>
      <w:r>
        <w:t>作者：天地之中&lt;font color=Red&gt;杯&lt;/font&gt;廉政暨文化遗产漫画大赛组委会主编</w:t>
      </w:r>
    </w:p>
    <w:p>
      <w:r>
        <w:t>出版社：北京:中国方正出版社,2016.07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“天地之中杯”廉政暨文化遗产漫画大赛获奖作品集 评论地址：https://www.jiaokey.com/book/detail/14303468.html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