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书名：儿童安全故事绘本  自我保护安全  可乐陷阱  3-8岁</w:t>
      </w:r>
    </w:p>
    <w:p>
      <w:r>
        <w:t>作者：老渔著</w:t>
      </w:r>
    </w:p>
    <w:p>
      <w:r>
        <w:t>出版社：北京：北京理工大学出版社</w:t>
      </w:r>
    </w:p>
    <w:p>
      <w:r>
        <w:t>出版日期：2017.08</w:t>
      </w:r>
    </w:p>
    <w:p>
      <w:r>
        <w:t>总页数：33</w:t>
      </w:r>
    </w:p>
    <w:p>
      <w:r>
        <w:t>更多请访问教客网: www.jiaokey.com</w:t>
      </w:r>
    </w:p>
    <w:p>
      <w:r>
        <w:t>儿童安全故事绘本  自我保护安全  可乐陷阱  3-8岁 评论地址：https://www.jiaokey.com/book/detail/14303465.html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