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五常学经济  神州增订版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五常学经济  神州增订版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本书出售、求购地址：https://www.jiaokey.com/book/detail/14303458.html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关键词搜索：https://www.jiaokey.com/tag/五常学经济  神州增订版.html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