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当代外国儿童文学名家比安卡·皮佐尔诺作品  戴安娜、丘比特和男爵</w:t>
      </w:r>
    </w:p>
    <w:p>
      <w:r>
        <w:rPr>
          <w:rFonts w:ascii="宋体" w:hAnsi="宋体" w:eastAsia="宋体"/>
          <w:sz w:val="24"/>
        </w:rPr>
        <w:t>（意）比安卡·皮佐尔诺著著；（英）昆廷·布莱克绘；刘鸿旭译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当代外国儿童文学名家比安卡·皮佐尔诺作品  戴安娜、丘比特和男爵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（意）比安卡·皮佐尔诺著著；（英）昆廷·布莱克绘；刘鸿旭译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本书出售、求购地址：https://www.jiaokey.com/book/detail/14303453.html</w:t>
      </w:r>
    </w:p>
    <w:p>
      <w:r>
        <w:t>更多相关图书推荐：https://www.jiaokey.com</w:t>
      </w:r>
    </w:p>
    <w:p>
      <w:r>
        <w:t>（意）比安卡·皮佐尔诺著著；（英）昆廷·布莱克绘；刘鸿旭译 其他作品：https://www.jiaokey.com/tag/（意）比安卡·皮佐尔诺著著；（英）昆廷·布莱克绘；刘鸿旭译.html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关键词搜索：https://www.jiaokey.com/tag/当代外国儿童文学名家比安卡·皮佐尔诺作品  戴安娜、丘比特和男爵.html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