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书名：少年幻兽师系列  8  十大英雄的复生  8-14岁</w:t>
      </w:r>
    </w:p>
    <w:p>
      <w:r>
        <w:t>作者：雨魔著</w:t>
      </w:r>
    </w:p>
    <w:p>
      <w:r>
        <w:t>出版社：长春:吉林摄影出版社,2017.08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少年幻兽师系列  8  十大英雄的复生  8-14岁 评论地址：https://www.jiaokey.com/book/detail/14303438.html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