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青春暖时光  通往父爱的路有多远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青春暖时光  通往父爱的路有多远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本书出售、求购地址：https://www.jiaokey.com/book/detail/14303437.html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关键词搜索：https://www.jiaokey.com/tag/青春暖时光  通往父爱的路有多远.html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