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书名：超级飞侠图画故事书  阿拉斯加冰上之旅</w:t>
      </w:r>
    </w:p>
    <w:p>
      <w:r>
        <w:t>作者：奥飞娱乐著；夏宇，王潋昕改编</w:t>
      </w:r>
    </w:p>
    <w:p>
      <w:r>
        <w:t>出版社：接力出版社,2017.09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超级飞侠图画故事书  阿拉斯加冰上之旅 评论地址：https://www.jiaokey.com/book/detail/14303435.html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