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书名：超级飞侠图画故事书  冰川长毛象</w:t>
      </w:r>
    </w:p>
    <w:p>
      <w:r>
        <w:t>作者：奥飞娱乐著；陈敏姣改编</w:t>
      </w:r>
    </w:p>
    <w:p>
      <w:r>
        <w:t>出版社：南宁:接力出版社,2017.09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超级飞侠图画故事书  冰川长毛象 评论地址：https://www.jiaokey.com/book/detail/14303430.html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