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第2季  成就优秀的自己  升级美绘版</w:t>
      </w:r>
    </w:p>
    <w:p>
      <w:r>
        <w:t>作者：尚阳著</w:t>
      </w:r>
    </w:p>
    <w:p>
      <w:r>
        <w:t>出版社：武汉:长江文艺出版社,2017.10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你在为谁读书  第2季  成就优秀的自己  升级美绘版 评论地址：https://www.jiaokey.com/book/detail/14303412.html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