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日本小学馆名著绘本  三只小猪  原版引进  适合3-8岁</w:t>
      </w:r>
    </w:p>
    <w:p>
      <w:r>
        <w:rPr>
          <w:rFonts w:ascii="宋体" w:hAnsi="宋体" w:eastAsia="宋体"/>
          <w:sz w:val="24"/>
        </w:rPr>
        <w:t>（日）森山京著；（日）于保诚绘；肖书文译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日本小学馆名著绘本  三只小猪  原版引进  适合3-8岁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（日）森山京著；（日）于保诚绘；肖书文译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本书出售、求购地址：https://www.jiaokey.com/book/detail/14303400.html</w:t>
      </w:r>
    </w:p>
    <w:p>
      <w:r>
        <w:t>更多相关图书推荐：https://www.jiaokey.com</w:t>
      </w:r>
    </w:p>
    <w:p>
      <w:r>
        <w:t>（日）森山京著；（日）于保诚绘；肖书文译 其他作品：https://www.jiaokey.com/tag/（日）森山京著；（日）于保诚绘；肖书文译.html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关键词搜索：https://www.jiaokey.com/tag/日本小学馆名著绘本  三只小猪  原版引进  适合3-8岁.html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