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金子美铃童谣集  3  向着明亮那方</w:t>
      </w:r>
    </w:p>
    <w:p>
      <w:r>
        <w:rPr>
          <w:rFonts w:ascii="宋体" w:hAnsi="宋体" w:eastAsia="宋体"/>
          <w:sz w:val="24"/>
        </w:rPr>
        <w:t>（日）金子美铃著；魏雯译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金子美铃童谣集  3  向着明亮那方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（日）金子美铃著；魏雯译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本书出售、求购地址：https://www.jiaokey.com/book/detail/14303399.html</w:t>
      </w:r>
    </w:p>
    <w:p>
      <w:r>
        <w:t>更多相关图书推荐：https://www.jiaokey.com</w:t>
      </w:r>
    </w:p>
    <w:p>
      <w:r>
        <w:t>（日）金子美铃著；魏雯译 其他作品：https://www.jiaokey.com/tag/（日）金子美铃著；魏雯译.html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关键词搜索：https://www.jiaokey.com/tag/金子美铃童谣集  3  向着明亮那方.html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