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书名：在幼儿园与小伙伴吵架了打架了应该怎么办？</w:t>
      </w:r>
    </w:p>
    <w:p>
      <w:r>
        <w:t>作者：巴贝尔·斯巴希尔孚，苏珊娜·塞妮著</w:t>
      </w:r>
    </w:p>
    <w:p>
      <w:r>
        <w:t>出版社：北京：石油工业出版社</w:t>
      </w:r>
    </w:p>
    <w:p>
      <w:r>
        <w:t>出版日期：2017</w:t>
      </w:r>
    </w:p>
    <w:p>
      <w:r>
        <w:t>总页数：31</w:t>
      </w:r>
    </w:p>
    <w:p>
      <w:r>
        <w:t>更多请访问教客网: www.jiaokey.com</w:t>
      </w:r>
    </w:p>
    <w:p>
      <w:r>
        <w:t>在幼儿园与小伙伴吵架了打架了应该怎么办？ 评论地址：https://www.jiaokey.com/book/detail/14303357.html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