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寻梦环游记  COCO</w:t>
      </w:r>
    </w:p>
    <w:p>
      <w:r>
        <w:t>作者：美国迪士尼公司著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迪士尼大电影双语阅读  寻梦环游记  COCO 评论地址：https://www.jiaokey.com/book/detail/14303353.html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