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搅水女人  都尔的本堂神甫  比哀兰德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搅水女人  都尔的本堂神甫  比哀兰德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本书出售、求购地址：https://www.jiaokey.com/book/detail/14303334.html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关键词搜索：https://www.jiaokey.com/tag/搅水女人  都尔的本堂神甫  比哀兰德.html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