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书名：积极心理成就灿烂人生</w:t>
      </w:r>
    </w:p>
    <w:p>
      <w:r>
        <w:t>作者：高理敬编著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积极心理成就灿烂人生 评论地址：https://www.jiaokey.com/book/detail/14303321.html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