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遇见瑜伽，遇见最好的自己</w:t>
      </w:r>
    </w:p>
    <w:p>
      <w:r>
        <w:rPr>
          <w:rFonts w:ascii="宋体" w:hAnsi="宋体" w:eastAsia="宋体"/>
          <w:sz w:val="24"/>
        </w:rPr>
        <w:t>（美）科琳·瑟依曼·伊著；王岑卉译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遇见瑜伽，遇见最好的自己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（美）科琳·瑟依曼·伊著；王岑卉译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本书出售、求购地址：https://www.jiaokey.com/book/detail/14303315.html</w:t>
      </w:r>
    </w:p>
    <w:p>
      <w:r>
        <w:t>更多相关图书推荐：https://www.jiaokey.com</w:t>
      </w:r>
    </w:p>
    <w:p>
      <w:r>
        <w:t>（美）科琳·瑟依曼·伊著；王岑卉译 其他作品：https://www.jiaokey.com/tag/（美）科琳·瑟依曼·伊著；王岑卉译.html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关键词搜索：https://www.jiaokey.com/tag/遇见瑜伽，遇见最好的自己.html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