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书名：崔玉涛图解家庭育儿  9  最新升级版</w:t>
      </w:r>
    </w:p>
    <w:p>
      <w:r>
        <w:t>作者：崔玉涛著</w:t>
      </w:r>
    </w:p>
    <w:p>
      <w:r>
        <w:t>出版社：人民东方出版传媒有限公司,2017.01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崔玉涛图解家庭育儿  9  最新升级版 评论地址：https://www.jiaokey.com/book/detail/14303313.html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