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7  直面小儿护理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7  直面小儿护理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本书出售、求购地址：https://www.jiaokey.com/book/detail/14303311.html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7  直面小儿护理.html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