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提高级  第三级  狮子王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提高级  第三级  狮子王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本书出售、求购地址：https://www.jiaokey.com/book/detail/14303305.html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提高级  第三级  狮子王.html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