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古墓奇谭系列  2  护身符守卫着  8-14岁</w:t>
      </w:r>
    </w:p>
    <w:p>
      <w:r>
        <w:rPr>
          <w:rFonts w:ascii="宋体" w:hAnsi="宋体" w:eastAsia="宋体"/>
          <w:sz w:val="24"/>
        </w:rPr>
        <w:t>（美）迈克尔·诺斯鲁普著；王映红译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古墓奇谭系列  2  护身符守卫着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（美）迈克尔·诺斯鲁普著；王映红译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本书出售、求购地址：https://www.jiaokey.com/book/detail/14303290.html</w:t>
      </w:r>
    </w:p>
    <w:p>
      <w:r>
        <w:t>更多相关图书推荐：https://www.jiaokey.com</w:t>
      </w:r>
    </w:p>
    <w:p>
      <w:r>
        <w:t>（美）迈克尔·诺斯鲁普著；王映红译 其他作品：https://www.jiaokey.com/tag/（美）迈克尔·诺斯鲁普著；王映红译.html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关键词搜索：https://www.jiaokey.com/tag/古墓奇谭系列  2  护身符守卫着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