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书名：古墓奇谭系列  1  死亡之书  8-14岁</w:t>
      </w:r>
    </w:p>
    <w:p>
      <w:r>
        <w:t>作者：（美）迈克尔·诺斯鲁普著；王映红译</w:t>
      </w:r>
    </w:p>
    <w:p>
      <w:r>
        <w:t>出版社：长沙:湖南少年儿童出版社,2017.08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古墓奇谭系列  1  死亡之书  8-14岁 评论地址：https://www.jiaokey.com/book/detail/14303289.html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