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奇幻地理小说  古老的画卷</w:t>
      </w:r>
    </w:p>
    <w:p>
      <w:r>
        <w:rPr>
          <w:rFonts w:ascii="宋体" w:hAnsi="宋体" w:eastAsia="宋体"/>
          <w:sz w:val="24"/>
        </w:rPr>
        <w:t>（加拿大）弗拉基米尔·图曼诺夫著；（加拿大）邬蒙，董守良译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奇幻地理小说  古老的画卷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（加拿大）弗拉基米尔·图曼诺夫著；（加拿大）邬蒙，董守良译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本书出售、求购地址：https://www.jiaokey.com/book/detail/14303279.html</w:t>
      </w:r>
    </w:p>
    <w:p>
      <w:r>
        <w:t>更多相关图书推荐：https://www.jiaokey.com</w:t>
      </w:r>
    </w:p>
    <w:p>
      <w:r>
        <w:t>（加拿大）弗拉基米尔·图曼诺夫著；（加拿大）邬蒙，董守良译 其他作品：https://www.jiaokey.com/tag/（加拿大）弗拉基米尔·图曼诺夫著；（加拿大）邬蒙，董守良译.html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关键词搜索：https://www.jiaokey.com/tag/奇幻地理小说  古老的画卷.html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