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17  神器迷踪卷  金沙佛眼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17  神器迷踪卷  金沙佛眼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本书出售、求购地址：https://www.jiaokey.com/book/detail/14303276.html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17  神器迷踪卷  金沙佛眼.html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