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书名：葡萄牙的高山</w:t>
      </w:r>
    </w:p>
    <w:p>
      <w:r>
        <w:t>作者：（加）扬·马特尔著；亚可译</w:t>
      </w:r>
    </w:p>
    <w:p>
      <w:r>
        <w:t>出版社：北京联合出版公司,2017.10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葡萄牙的高山 评论地址：https://www.jiaokey.com/book/detail/14303274.html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