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书名：男孩不好意思问的事儿</w:t>
      </w:r>
    </w:p>
    <w:p>
      <w:r>
        <w:t>作者：沙啸岩编著</w:t>
      </w:r>
    </w:p>
    <w:p>
      <w:r>
        <w:t>出版社：哈尔滨:哈尔滨出版社,2018.03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男孩不好意思问的事儿 评论地址：https://www.jiaokey.com/book/detail/14303269.html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