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青春制暖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青春制暖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本书出售、求购地址：https://www.jiaokey.com/book/detail/14303257.html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北京:九州出版社,2017.10 出版图书：https://www.jiaokey.com/tag/北京:九州出版社,2017.10.html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