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树叶的香味  方卫平精选儿童文学读本</w:t>
      </w:r>
    </w:p>
    <w:p>
      <w:r>
        <w:rPr>
          <w:rFonts w:ascii="宋体" w:hAnsi="宋体" w:eastAsia="宋体"/>
          <w:sz w:val="24"/>
        </w:rPr>
        <w:t>方卫科选评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树叶的香味  方卫平精选儿童文学读本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方卫科选评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本书出售、求购地址：https://www.jiaokey.com/book/detail/14303235.html</w:t>
      </w:r>
    </w:p>
    <w:p>
      <w:r>
        <w:t>更多相关图书推荐：https://www.jiaokey.com</w:t>
      </w:r>
    </w:p>
    <w:p>
      <w:r>
        <w:t>方卫科选评 其他作品：https://www.jiaokey.com/tag/方卫科选评.html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关键词搜索：https://www.jiaokey.com/tag/树叶的香味  方卫平精选儿童文学读本.html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