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书名：汤素兰暖房子童话  瓢虫裁缝店  美绘注音版</w:t>
      </w:r>
    </w:p>
    <w:p>
      <w:r>
        <w:t>作者：汤素兰著</w:t>
      </w:r>
    </w:p>
    <w:p>
      <w:r>
        <w:t>出版社：长沙:湖南少年儿童出版社,2017.12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汤素兰暖房子童话  瓢虫裁缝店  美绘注音版 评论地址：https://www.jiaokey.com/book/detail/14303228.html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