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史前地球  向陆地进军  从志留纪到三叠纪中期</w:t>
      </w:r>
    </w:p>
    <w:p>
      <w:r>
        <w:rPr>
          <w:rFonts w:ascii="宋体" w:hAnsi="宋体" w:eastAsia="宋体"/>
          <w:sz w:val="24"/>
        </w:rPr>
        <w:t>（美）托姆·霍姆斯著；俞庆，楼昱译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史前地球  向陆地进军  从志留纪到三叠纪中期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（美）托姆·霍姆斯著；俞庆，楼昱译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本书出售、求购地址：https://www.jiaokey.com/book/detail/14303223.html</w:t>
      </w:r>
    </w:p>
    <w:p>
      <w:r>
        <w:t>更多相关图书推荐：https://www.jiaokey.com</w:t>
      </w:r>
    </w:p>
    <w:p>
      <w:r>
        <w:t>（美）托姆·霍姆斯著；俞庆，楼昱译 其他作品：https://www.jiaokey.com/tag/（美）托姆·霍姆斯著；俞庆，楼昱译.html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关键词搜索：https://www.jiaokey.com/tag/史前地球  向陆地进军  从志留纪到三叠纪中期.html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