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中国儿童文学名家典藏  小巴掌童话  美绘注音版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中国儿童文学名家典藏  小巴掌童话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本书出售、求购地址：https://www.jiaokey.com/book/detail/14303214.html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关键词搜索：https://www.jiaokey.com/tag/中国儿童文学名家典藏  小巴掌童话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