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书名：汤素兰暖房子童话  西红柿战争  美绘注音版</w:t>
      </w:r>
    </w:p>
    <w:p>
      <w:r>
        <w:t>作者：汤素兰著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汤素兰暖房子童话  西红柿战争  美绘注音版 评论地址：https://www.jiaokey.com/book/detail/14303211.html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