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南都杯中小学生非虚构作文大赛优秀作品选  2016-2017</w:t>
      </w:r>
    </w:p>
    <w:p>
      <w:r>
        <w:rPr>
          <w:rFonts w:ascii="宋体" w:hAnsi="宋体" w:eastAsia="宋体"/>
          <w:sz w:val="24"/>
        </w:rPr>
        <w:t>南方都市报主编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南都杯中小学生非虚构作文大赛优秀作品选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南方都市报主编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本书出售、求购地址：https://www.jiaokey.com/book/detail/14303209.html</w:t>
      </w:r>
    </w:p>
    <w:p>
      <w:r>
        <w:t>更多相关图书推荐：https://www.jiaokey.com</w:t>
      </w:r>
    </w:p>
    <w:p>
      <w:r>
        <w:t>南方都市报主编 其他作品：https://www.jiaokey.com/tag/南方都市报主编.html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关键词搜索：https://www.jiaokey.com/tag/南都杯中小学生非虚构作文大赛优秀作品选  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