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107种西式点心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107种西式点心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本书出售、求购地址：https://www.jiaokey.com/book/detail/14303182.html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关键词搜索：https://www.jiaokey.com/tag/107种西式点心.html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