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有益全身的养生妙招  人体不同部位的保健养生  第2版</w:t>
      </w:r>
    </w:p>
    <w:p>
      <w:r>
        <w:rPr>
          <w:rFonts w:ascii="宋体" w:hAnsi="宋体" w:eastAsia="宋体"/>
          <w:sz w:val="24"/>
        </w:rPr>
        <w:t>郜文辉主编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1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3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1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有益全身的养生妙招  人体不同部位的保健养生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养生（中医）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本书出售、求购地址：https://www.jiaokey.com/book/detail/14303180.html</w:t>
      </w:r>
    </w:p>
    <w:p>
      <w:r>
        <w:t>更多相关图书推荐：https://www.jiaokey.com</w:t>
      </w:r>
    </w:p>
    <w:p>
      <w:r>
        <w:t>郜文辉主编 其他作品：https://www.jiaokey.com/tag/郜文辉主编.html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关键词搜索：https://www.jiaokey.com/tag/养生（中医）.html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