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书名：生存，并不是苟活  鲁迅传</w:t>
      </w:r>
    </w:p>
    <w:p>
      <w:r>
        <w:t>作者：许寿裳著</w:t>
      </w:r>
    </w:p>
    <w:p>
      <w:r>
        <w:t>出版社：北京:新星出版社,2017.09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生存，并不是苟活  鲁迅传 评论地址：https://www.jiaokey.com/book/detail/14303177.html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