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人类群星闪耀时  教育部推荐  无障碍彩色珍藏版</w:t>
      </w:r>
    </w:p>
    <w:p>
      <w:r>
        <w:rPr>
          <w:rFonts w:ascii="宋体" w:hAnsi="宋体" w:eastAsia="宋体"/>
          <w:sz w:val="24"/>
        </w:rPr>
        <w:t>（奥地利）斯蒂芬·茨威格著；汲庆海主编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人类群星闪耀时  教育部推荐  无障碍彩色珍藏版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本书出售、求购地址：https://www.jiaokey.com/book/detail/14303143.html</w:t>
      </w:r>
    </w:p>
    <w:p>
      <w:r>
        <w:t>更多相关图书推荐：https://www.jiaokey.com</w:t>
      </w:r>
    </w:p>
    <w:p>
      <w:r>
        <w:t>（奥地利）斯蒂芬·茨威格著；汲庆海主编 其他作品：https://www.jiaokey.com/tag/（奥地利）斯蒂芬·茨威格著；汲庆海主编.html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人类群星闪耀时  教育部推荐  无障碍彩色珍藏版.html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