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语文新课标必读丛书  红与黑  教育部推荐  无障碍彩色珍藏版</w:t>
      </w:r>
    </w:p>
    <w:p>
      <w:r>
        <w:rPr>
          <w:rFonts w:ascii="宋体" w:hAnsi="宋体" w:eastAsia="宋体"/>
          <w:sz w:val="24"/>
        </w:rPr>
        <w:t>（法）司汤达著；汲庆海主编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语文新课标必读丛书  红与黑  教育部推荐  无障碍彩色珍藏版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（法）司汤达著；汲庆海主编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昆明：晨光出版社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本书出售、求购地址：https://www.jiaokey.com/book/detail/14303134.html</w:t>
      </w:r>
    </w:p>
    <w:p>
      <w:r>
        <w:t>更多相关图书推荐：https://www.jiaokey.com</w:t>
      </w:r>
    </w:p>
    <w:p>
      <w:r>
        <w:t>（法）司汤达著；汲庆海主编 其他作品：https://www.jiaokey.com/tag/（法）司汤达著；汲庆海主编.html</w:t>
      </w:r>
    </w:p>
    <w:p>
      <w:r>
        <w:t>昆明：晨光出版社 出版图书：https://www.jiaokey.com/tag/昆明：晨光出版社.html</w:t>
      </w:r>
    </w:p>
    <w:p>
      <w:r>
        <w:t>关键词搜索：https://www.jiaokey.com/tag/语文新课标必读丛书  红与黑  教育部推荐  无障碍彩色珍藏版.html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