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把论文写在大地上  科技扶贫100个典型案例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把论文写在大地上  科技扶贫100个典型案例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本书出售、求购地址：https://www.jiaokey.com/book/detail/14303132.html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关键词搜索：https://www.jiaokey.com/tag/把论文写在大地上  科技扶贫100个典型案例.html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