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我们人类系列  我们人类的进化  从走出非洲到主宰地球</w:t>
      </w:r>
    </w:p>
    <w:p>
      <w:r>
        <w:rPr>
          <w:rFonts w:ascii="宋体" w:hAnsi="宋体" w:eastAsia="宋体"/>
          <w:sz w:val="24"/>
        </w:rPr>
        <w:t>亚历山大·哈考特著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我们人类系列  我们人类的进化  从走出非洲到主宰地球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亚历山大·哈考特著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本书出售、求购地址：https://www.jiaokey.com/book/detail/14302794.html</w:t>
      </w:r>
    </w:p>
    <w:p>
      <w:r>
        <w:t>更多相关图书推荐：https://www.jiaokey.com</w:t>
      </w:r>
    </w:p>
    <w:p>
      <w:r>
        <w:t>亚历山大·哈考特著 其他作品：https://www.jiaokey.com/tag/亚历山大·哈考特著.html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关键词搜索：https://www.jiaokey.com/tag/我们人类系列  我们人类的进化  从走出非洲到主宰地球.html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