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塌岸淤床动力过程</w:t>
      </w:r>
    </w:p>
    <w:p>
      <w:r>
        <w:rPr>
          <w:rFonts w:ascii="宋体" w:hAnsi="宋体" w:eastAsia="宋体"/>
          <w:sz w:val="24"/>
        </w:rPr>
        <w:t>舒安平，张科利，余明辉等著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塌岸淤床动力过程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舒安平，张科利，余明辉等著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本书出售、求购地址：https://www.jiaokey.com/book/detail/14302793.html</w:t>
      </w:r>
    </w:p>
    <w:p>
      <w:r>
        <w:t>更多相关图书推荐：https://www.jiaokey.com</w:t>
      </w:r>
    </w:p>
    <w:p>
      <w:r>
        <w:t>舒安平，张科利，余明辉等著 其他作品：https://www.jiaokey.com/tag/舒安平，张科利，余明辉等著.html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关键词搜索：https://www.jiaokey.com/tag/塌岸淤床动力过程.html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