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医患沟通技能  新世纪第2版</w:t>
      </w:r>
    </w:p>
    <w:p>
      <w:r>
        <w:rPr>
          <w:rFonts w:ascii="宋体" w:hAnsi="宋体" w:eastAsia="宋体"/>
          <w:sz w:val="24"/>
        </w:rPr>
        <w:t>周桂桐编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59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2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59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医患沟通技能  新世纪第2版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医药卫生人员－人际关系学－中医学院－教材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本书出售、求购地址：https://www.jiaokey.com/book/detail/14302790.html</w:t>
      </w:r>
    </w:p>
    <w:p>
      <w:r>
        <w:t>更多相关图书推荐：https://www.jiaokey.com</w:t>
      </w:r>
    </w:p>
    <w:p>
      <w:r>
        <w:t>周桂桐编 其他作品：https://www.jiaokey.com/tag/周桂桐编.html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关键词搜索：https://www.jiaokey.com/tag/医药卫生人员－人际关系学－中医学院－教材.html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