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农业信息化水平测度及对农户行为影响研究  以辽宁省为例</w:t>
      </w:r>
    </w:p>
    <w:p>
      <w:r>
        <w:rPr>
          <w:rFonts w:ascii="宋体" w:hAnsi="宋体" w:eastAsia="宋体"/>
          <w:sz w:val="24"/>
        </w:rPr>
        <w:t>周艳波，董鸿鹏著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农业信息化水平测度及对农户行为影响研究  以辽宁省为例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周艳波，董鸿鹏著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本书出售、求购地址：https://www.jiaokey.com/book/detail/14302744.html</w:t>
      </w:r>
    </w:p>
    <w:p>
      <w:r>
        <w:t>更多相关图书推荐：https://www.jiaokey.com</w:t>
      </w:r>
    </w:p>
    <w:p>
      <w:r>
        <w:t>周艳波，董鸿鹏著 其他作品：https://www.jiaokey.com/tag/周艳波，董鸿鹏著.html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关键词搜索：https://www.jiaokey.com/tag/农业信息化水平测度及对农户行为影响研究  以辽宁省为例.html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