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21世纪应用型本科院校规划教材  工程训练  第3版</w:t>
      </w:r>
    </w:p>
    <w:p>
      <w:r>
        <w:rPr>
          <w:rFonts w:ascii="宋体" w:hAnsi="宋体" w:eastAsia="宋体"/>
          <w:sz w:val="24"/>
        </w:rPr>
        <w:t>祝小军，文西芹主编；成岗，刘虎，杨瑞军副主编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21世纪应用型本科院校规划教材  工程训练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祝小军，文西芹主编；成岗，刘虎，杨瑞军副主编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本书出售、求购地址：https://www.jiaokey.com/book/detail/14302738.html</w:t>
      </w:r>
    </w:p>
    <w:p>
      <w:r>
        <w:t>更多相关图书推荐：https://www.jiaokey.com</w:t>
      </w:r>
    </w:p>
    <w:p>
      <w:r>
        <w:t>祝小军，文西芹主编；成岗，刘虎，杨瑞军副主编 其他作品：https://www.jiaokey.com/tag/祝小军，文西芹主编；成岗，刘虎，杨瑞军副主编.html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关键词搜索：https://www.jiaokey.com/tag/21世纪应用型本科院校规划教材  工程训练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