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书名：新驾驶员上路必读</w:t>
      </w:r>
    </w:p>
    <w:p>
      <w:r>
        <w:t>作者：王永山编著</w:t>
      </w:r>
    </w:p>
    <w:p>
      <w:r>
        <w:t>出版社：苏州：苏州大学出版社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新驾驶员上路必读 评论地址：https://www.jiaokey.com/book/detail/14302694.html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