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21  离子液体与绿色化学</w:t>
      </w:r>
    </w:p>
    <w:p>
      <w:r>
        <w:t>作者：张锁江，徐春明，吕兴梅等编著</w:t>
      </w:r>
    </w:p>
    <w:p>
      <w:r>
        <w:t>出版社：北京：科学出版社</w:t>
      </w:r>
    </w:p>
    <w:p>
      <w:r>
        <w:t>出版日期：2017</w:t>
      </w:r>
    </w:p>
    <w:p>
      <w:r>
        <w:t>总页数：675</w:t>
      </w:r>
    </w:p>
    <w:p>
      <w:r>
        <w:t>更多请访问教客网: www.jiaokey.com</w:t>
      </w:r>
    </w:p>
    <w:p>
      <w:r>
        <w:t>现代化学专著系列  典藏版  21  离子液体与绿色化学 评论地址：https://www.jiaokey.com/book/detail/14302674.html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