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现代化学专著系列  典藏版  39  相图的边界理论及其应用  相区及其边界构成相图的规律</w:t>
      </w:r>
    </w:p>
    <w:p>
      <w:r>
        <w:rPr>
          <w:rFonts w:ascii="宋体" w:hAnsi="宋体" w:eastAsia="宋体"/>
          <w:sz w:val="24"/>
        </w:rPr>
        <w:t>赵慕愚，宋利珠著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现代化学专著系列  典藏版  39  相图的边界理论及其应用  相区及其边界构成相图的规律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赵慕愚，宋利珠著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本书出售、求购地址：https://www.jiaokey.com/book/detail/14302655.html</w:t>
      </w:r>
    </w:p>
    <w:p>
      <w:r>
        <w:t>更多相关图书推荐：https://www.jiaokey.com</w:t>
      </w:r>
    </w:p>
    <w:p>
      <w:r>
        <w:t>赵慕愚，宋利珠著 其他作品：https://www.jiaokey.com/tag/赵慕愚，宋利珠著.html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关键词搜索：https://www.jiaokey.com/tag/现代化学专著系列  典藏版  39  相图的边界理论及其应用  相区及其边界构成相图的规律.html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