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现代化学专著系列  典藏版  45  准晶对称与准晶结构</w:t>
      </w:r>
    </w:p>
    <w:p>
      <w:r>
        <w:rPr>
          <w:rFonts w:ascii="宋体" w:hAnsi="宋体" w:eastAsia="宋体"/>
          <w:sz w:val="24"/>
        </w:rPr>
        <w:t>陈敬中，陈瀛，龙光芝等著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现代化学专著系列  典藏版  45  准晶对称与准晶结构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陈敬中，陈瀛，龙光芝等著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本书出售、求购地址：https://www.jiaokey.com/book/detail/14302635.html</w:t>
      </w:r>
    </w:p>
    <w:p>
      <w:r>
        <w:t>更多相关图书推荐：https://www.jiaokey.com</w:t>
      </w:r>
    </w:p>
    <w:p>
      <w:r>
        <w:t>陈敬中，陈瀛，龙光芝等著 其他作品：https://www.jiaokey.com/tag/陈敬中，陈瀛，龙光芝等著.html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关键词搜索：https://www.jiaokey.com/tag/现代化学专著系列  典藏版  45  准晶对称与准晶结构.html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